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海南珍稀保护植物图鉴与分布特征研究</w:t>
      </w:r>
    </w:p>
    <w:p>
      <w:r>
        <w:rPr>
          <w:rFonts w:ascii="宋体" w:hAnsi="宋体" w:eastAsia="宋体"/>
          <w:sz w:val="24"/>
        </w:rPr>
        <w:t>杨小波等编著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海南珍稀保护植物图鉴与分布特征研究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本书出售、求购地址：https://www.jiaokey.com/book/detail/14343262.html</w:t>
      </w:r>
    </w:p>
    <w:p>
      <w:r>
        <w:t>更多相关图书推荐：https://www.jiaokey.com</w:t>
      </w:r>
    </w:p>
    <w:p>
      <w:r>
        <w:t>杨小波等编著 其他作品：https://www.jiaokey.com/tag/杨小波等编著.html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关键词搜索：https://www.jiaokey.com/tag/海南珍稀保护植物图鉴与分布特征研究.html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