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软物质X-射线散射基础</w:t>
      </w:r>
    </w:p>
    <w:p>
      <w:r>
        <w:rPr>
          <w:rFonts w:ascii="宋体" w:hAnsi="宋体" w:eastAsia="宋体"/>
          <w:sz w:val="24"/>
        </w:rPr>
        <w:t>维姆·德杰著；李良彬，张文华，黄宁东译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软物质X-射线散射基础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维姆·德杰著；李良彬，张文华，黄宁东译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本书出售、求购地址：https://www.jiaokey.com/book/detail/14343228.html</w:t>
      </w:r>
    </w:p>
    <w:p>
      <w:r>
        <w:t>更多相关图书推荐：https://www.jiaokey.com</w:t>
      </w:r>
    </w:p>
    <w:p>
      <w:r>
        <w:t>维姆·德杰著；李良彬，张文华，黄宁东译 其他作品：https://www.jiaokey.com/tag/维姆·德杰著；李良彬，张文华，黄宁东译.html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关键词搜索：https://www.jiaokey.com/tag/软物质X-射线散射基础.html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