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心理之书  和自己玩的心理游戏</w:t>
      </w:r>
    </w:p>
    <w:p>
      <w:r>
        <w:rPr>
          <w:rFonts w:ascii="宋体" w:hAnsi="宋体" w:eastAsia="宋体"/>
          <w:sz w:val="24"/>
        </w:rPr>
        <w:t>（英）朱利安·罗森斯坦著；姜圆圆译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心理之书  和自己玩的心理游戏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（英）朱利安·罗森斯坦著；姜圆圆译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本书出售、求购地址：https://www.jiaokey.com/book/detail/14343226.html</w:t>
      </w:r>
    </w:p>
    <w:p>
      <w:r>
        <w:t>更多相关图书推荐：https://www.jiaokey.com</w:t>
      </w:r>
    </w:p>
    <w:p>
      <w:r>
        <w:t>（英）朱利安·罗森斯坦著；姜圆圆译 其他作品：https://www.jiaokey.com/tag/（英）朱利安·罗森斯坦著；姜圆圆译.html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关键词搜索：https://www.jiaokey.com/tag/心理之书  和自己玩的心理游戏.html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