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珍藏中国·画中人  佛利尔的59幅中国人物画</w:t>
      </w:r>
    </w:p>
    <w:p>
      <w:r>
        <w:rPr>
          <w:rFonts w:ascii="宋体" w:hAnsi="宋体" w:eastAsia="宋体"/>
          <w:sz w:val="24"/>
        </w:rPr>
        <w:t>（美）罗覃著；洪凯伦，陆梦娇译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珍藏中国·画中人  佛利尔的59幅中国人物画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（美）罗覃著；洪凯伦，陆梦娇译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本书出售、求购地址：https://www.jiaokey.com/book/detail/14343219.html</w:t>
      </w:r>
    </w:p>
    <w:p>
      <w:r>
        <w:t>更多相关图书推荐：https://www.jiaokey.com</w:t>
      </w:r>
    </w:p>
    <w:p>
      <w:r>
        <w:t>（美）罗覃著；洪凯伦，陆梦娇译 其他作品：https://www.jiaokey.com/tag/（美）罗覃著；洪凯伦，陆梦娇译.html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关键词搜索：https://www.jiaokey.com/tag/珍藏中国·画中人  佛利尔的59幅中国人物画.html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