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环境生态学实验指导</w:t>
      </w:r>
    </w:p>
    <w:p>
      <w:r>
        <w:rPr>
          <w:rFonts w:ascii="宋体" w:hAnsi="宋体" w:eastAsia="宋体"/>
          <w:sz w:val="24"/>
        </w:rPr>
        <w:t>杨桂英，熊好琴，赵洋毅主编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环境生态学实验指导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杨桂英，熊好琴，赵洋毅主编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本书出售、求购地址：https://www.jiaokey.com/book/detail/14343216.html</w:t>
      </w:r>
    </w:p>
    <w:p>
      <w:r>
        <w:t>更多相关图书推荐：https://www.jiaokey.com</w:t>
      </w:r>
    </w:p>
    <w:p>
      <w:r>
        <w:t>杨桂英，熊好琴，赵洋毅主编 其他作品：https://www.jiaokey.com/tag/杨桂英，熊好琴，赵洋毅主编.html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关键词搜索：https://www.jiaokey.com/tag/环境生态学实验指导.html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