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癌症的真相  专业医生也未必知道的历史和新知</w:t>
      </w:r>
    </w:p>
    <w:p>
      <w:r>
        <w:rPr>
          <w:rFonts w:ascii="宋体" w:hAnsi="宋体" w:eastAsia="宋体"/>
          <w:sz w:val="24"/>
        </w:rPr>
        <w:t>（美）泰·博林格著；胡尧译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癌症的真相  专业医生也未必知道的历史和新知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（美）泰·博林格著；胡尧译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本书出售、求购地址：https://www.jiaokey.com/book/detail/14343199.html</w:t>
      </w:r>
    </w:p>
    <w:p>
      <w:r>
        <w:t>更多相关图书推荐：https://www.jiaokey.com</w:t>
      </w:r>
    </w:p>
    <w:p>
      <w:r>
        <w:t>（美）泰·博林格著；胡尧译 其他作品：https://www.jiaokey.com/tag/（美）泰·博林格著；胡尧译.html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关键词搜索：https://www.jiaokey.com/tag/癌症的真相  专业医生也未必知道的历史和新知.html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