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集中连片特困地区农村慢性贫困问题研究</w:t>
      </w:r>
    </w:p>
    <w:p>
      <w:r>
        <w:rPr>
          <w:rFonts w:ascii="宋体" w:hAnsi="宋体" w:eastAsia="宋体"/>
          <w:sz w:val="24"/>
        </w:rPr>
        <w:t>蓝红星等著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集中连片特困地区农村慢性贫困问题研究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蓝红星等著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本书出售、求购地址：https://www.jiaokey.com/book/detail/14343186.html</w:t>
      </w:r>
    </w:p>
    <w:p>
      <w:r>
        <w:t>更多相关图书推荐：https://www.jiaokey.com</w:t>
      </w:r>
    </w:p>
    <w:p>
      <w:r>
        <w:t>蓝红星等著 其他作品：https://www.jiaokey.com/tag/蓝红星等著.html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关键词搜索：https://www.jiaokey.com/tag/集中连片特困地区农村慢性贫困问题研究.html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