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书名：魂系红楼  女性研红的先行者王佩璋</w:t>
      </w:r>
    </w:p>
    <w:p>
      <w:r>
        <w:t>作者：张胜利著</w:t>
      </w:r>
    </w:p>
    <w:p>
      <w:r>
        <w:t>出版社：沈阳:万卷出版公司,2017.07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魂系红楼  女性研红的先行者王佩璋 评论地址：https://www.jiaokey.com/book/detail/14343182.html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