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书名：中国新锐传播学者系列教材  传播网络分析导论</w:t>
      </w:r>
    </w:p>
    <w:p>
      <w:r>
        <w:t>作者：刘于思著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总页数：255</w:t>
      </w:r>
    </w:p>
    <w:p>
      <w:r>
        <w:t>更多请访问教客网: www.jiaokey.com</w:t>
      </w:r>
    </w:p>
    <w:p>
      <w:r>
        <w:t>中国新锐传播学者系列教材  传播网络分析导论 评论地址：https://www.jiaokey.com/book/detail/14343177.html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