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书名：河南省建筑业转型升级对策研究</w:t>
      </w:r>
    </w:p>
    <w:p>
      <w:r>
        <w:t>作者：闫振林著</w:t>
      </w:r>
    </w:p>
    <w:p>
      <w:r>
        <w:t>出版社：郑州:黄河水利出版社,2017.09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河南省建筑业转型升级对策研究 评论地址：https://www.jiaokey.com/book/detail/14343166.html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