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书名：众创时代回归创业导论</w:t>
      </w:r>
    </w:p>
    <w:p>
      <w:r>
        <w:t>作者：王文山，王红英著</w:t>
      </w:r>
    </w:p>
    <w:p>
      <w:r>
        <w:t>出版社：合肥:合肥工业大学出版社,2017.08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众创时代回归创业导论 评论地址：https://www.jiaokey.com/book/detail/14343153.html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