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广西北部湾地区出土汉代文物与海上丝绸之路研究</w:t>
      </w:r>
    </w:p>
    <w:p>
      <w:r>
        <w:rPr>
          <w:rFonts w:ascii="宋体" w:hAnsi="宋体" w:eastAsia="宋体"/>
          <w:sz w:val="24"/>
        </w:rPr>
        <w:t>廖国一，黄启善等著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广西北部湾地区出土汉代文物与海上丝绸之路研究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廖国一，黄启善等著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本书出售、求购地址：https://www.jiaokey.com/book/detail/14343147.html</w:t>
      </w:r>
    </w:p>
    <w:p>
      <w:r>
        <w:t>更多相关图书推荐：https://www.jiaokey.com</w:t>
      </w:r>
    </w:p>
    <w:p>
      <w:r>
        <w:t>廖国一，黄启善等著 其他作品：https://www.jiaokey.com/tag/廖国一，黄启善等著.html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关键词搜索：https://www.jiaokey.com/tag/广西北部湾地区出土汉代文物与海上丝绸之路研究.html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