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新媒体数据分析  概念、工具、方法  互联网营销基础教程从入门到精通  新媒体营销教程  广告营销书籍</w:t>
      </w:r>
    </w:p>
    <w:p>
      <w:r>
        <w:rPr>
          <w:rFonts w:ascii="宋体" w:hAnsi="宋体" w:eastAsia="宋体"/>
          <w:sz w:val="24"/>
        </w:rPr>
        <w:t>勾俊伟，哈默，谢雄编著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新媒体数据分析  概念、工具、方法  互联网营销基础教程从入门到精通  新媒体营销教程  广告营销书籍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勾俊伟，哈默，谢雄编著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本书出售、求购地址：https://www.jiaokey.com/book/detail/14343112.html</w:t>
      </w:r>
    </w:p>
    <w:p>
      <w:r>
        <w:t>更多相关图书推荐：https://www.jiaokey.com</w:t>
      </w:r>
    </w:p>
    <w:p>
      <w:r>
        <w:t>勾俊伟，哈默，谢雄编著 其他作品：https://www.jiaokey.com/tag/勾俊伟，哈默，谢雄编著.html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关键词搜索：https://www.jiaokey.com/tag/新媒体数据分析  概念、工具、方法  互联网营销基础教程从入门到精通  新媒体营销教程  广告营销书籍.html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