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中国社会保障与社会服务研究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中国社会保障与社会服务研究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本书出售、求购地址：https://www.jiaokey.com/book/detail/14343103.html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关键词搜索：https://www.jiaokey.com/tag/中国社会保障与社会服务研究.html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