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总第21辑  纪念辑=Regent review of Christian thoughts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总第21辑  纪念辑=Regent review of Christian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本书出售、求购地址：https://www.jiaokey.com/book/detail/14343069.html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关键词搜索：https://www.jiaokey.com/tag/基督教思想评论  总第21辑  纪念辑=Regent review of Christian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