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书名：毛猴  四味中药的盛大相遇</w:t>
      </w:r>
    </w:p>
    <w:p>
      <w:r>
        <w:t>作者：水伊著</w:t>
      </w:r>
    </w:p>
    <w:p>
      <w:r>
        <w:t>出版社：北京:华语教学出版社,2017.09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毛猴  四味中药的盛大相遇 评论地址：https://www.jiaokey.com/book/detail/14343066.html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