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书名：烟酰胺N-甲基转移酶（NNMT）基因多态性与心脑血管病关系的代谢组学研究</w:t>
      </w:r>
    </w:p>
    <w:p>
      <w:r>
        <w:t>作者：李江华著</w:t>
      </w:r>
    </w:p>
    <w:p>
      <w:r>
        <w:t>出版社：北京:科学技术文献出版社,2017.11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烟酰胺N-甲基转移酶（NNMT）基因多态性与心脑血管病关系的代谢组学研究 评论地址：https://www.jiaokey.com/book/detail/14343061.html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