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日本倒产法概述</w:t>
      </w:r>
    </w:p>
    <w:p>
      <w:r>
        <w:rPr>
          <w:rFonts w:ascii="宋体" w:hAnsi="宋体" w:eastAsia="宋体"/>
          <w:sz w:val="24"/>
        </w:rPr>
        <w:t>（日）谷口安平，山本克己，中西正编；（日）佐藤孝弘，田言译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日本倒产法概述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（日）谷口安平，山本克己，中西正编；（日）佐藤孝弘，田言译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本书出售、求购地址：https://www.jiaokey.com/book/detail/14343012.html</w:t>
      </w:r>
    </w:p>
    <w:p>
      <w:r>
        <w:t>更多相关图书推荐：https://www.jiaokey.com</w:t>
      </w:r>
    </w:p>
    <w:p>
      <w:r>
        <w:t>（日）谷口安平，山本克己，中西正编；（日）佐藤孝弘，田言译 其他作品：https://www.jiaokey.com/tag/（日）谷口安平，山本克己，中西正编；（日）佐藤孝弘，田言译.html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关键词搜索：https://www.jiaokey.com/tag/日本倒产法概述.html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