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寂寞的游戏</w:t>
      </w:r>
    </w:p>
    <w:p>
      <w:r>
        <w:rPr>
          <w:rFonts w:ascii="宋体" w:hAnsi="宋体" w:eastAsia="宋体"/>
          <w:sz w:val="24"/>
        </w:rPr>
        <w:t>袁哲生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袁哲生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9787559604170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在这一本由七篇短篇小说组成的《寂寞的游戏》中，袁哲生通过各种不同的人际情感，例如父母与儿子之间的亲情，年少时同学之间的友情，或是两人结婚多年的夫妻之情，一再地去捕捉寂寞这种“生而为人必定面临的困境感”，字里行间处处散发孤独的感觉。寂寞、孤独一直是文学作品中常见的基调，也是许多作家竭力描述的情感，但是，当我们在《寂寞的游戏》中仔细品味袁哲生冷静节制的文字后，终将会发现一种袁哲生独有的寂寞书写。</w:t>
      </w:r>
    </w:p>
    <w:p/>
    <w:p>
      <w:r>
        <w:t>本书出售、求购地址：https://www.jiaokey.com/book/detail/14343003.html</w:t>
      </w:r>
    </w:p>
    <w:p>
      <w:r>
        <w:t>更多当代作品（1949年~）图书推荐：https://www.jiaokey.com</w:t>
      </w:r>
    </w:p>
    <w:p>
      <w:r>
        <w:t>袁哲生 其他作品：https://www.jiaokey.com/tag/袁哲生.html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