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重症医学基础教程  临床病例解析和基本技能规范</w:t>
      </w:r>
    </w:p>
    <w:p>
      <w:r>
        <w:rPr>
          <w:rFonts w:ascii="宋体" w:hAnsi="宋体" w:eastAsia="宋体"/>
          <w:sz w:val="24"/>
        </w:rPr>
        <w:t>邱海波，于凯江著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重症医学基础教程  临床病例解析和基本技能规范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邱海波，于凯江著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本书出售、求购地址：https://www.jiaokey.com/book/detail/14342986.html</w:t>
      </w:r>
    </w:p>
    <w:p>
      <w:r>
        <w:t>更多相关图书推荐：https://www.jiaokey.com</w:t>
      </w:r>
    </w:p>
    <w:p>
      <w:r>
        <w:t>邱海波，于凯江著 其他作品：https://www.jiaokey.com/tag/邱海波，于凯江著.html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关键词搜索：https://www.jiaokey.com/tag/重症医学基础教程  临床病例解析和基本技能规范.html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