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考研英语（二）阅读基本功长难句老蒋笔记  第3版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考研英语（二）阅读基本功长难句老蒋笔记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本书出售、求购地址：https://www.jiaokey.com/book/detail/14342904.html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关键词搜索：https://www.jiaokey.com/tag/考研英语（二）阅读基本功长难句老蒋笔记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