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隐藏的杠杆  关于财富和成功的观察与思考</w:t>
      </w:r>
    </w:p>
    <w:p>
      <w:r>
        <w:rPr>
          <w:rFonts w:ascii="宋体" w:hAnsi="宋体" w:eastAsia="宋体"/>
          <w:sz w:val="24"/>
        </w:rPr>
        <w:t>王业群著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隐藏的杠杆  关于财富和成功的观察与思考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本书出售、求购地址：https://www.jiaokey.com/book/detail/14342895.html</w:t>
      </w:r>
    </w:p>
    <w:p>
      <w:r>
        <w:t>更多相关图书推荐：https://www.jiaokey.com</w:t>
      </w:r>
    </w:p>
    <w:p>
      <w:r>
        <w:t>王业群著 其他作品：https://www.jiaokey.com/tag/王业群著.html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关键词搜索：https://www.jiaokey.com/tag/隐藏的杠杆  关于财富和成功的观察与思考.html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