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多维视角下的高校创新人才培养研究</w:t>
      </w:r>
    </w:p>
    <w:p>
      <w:r>
        <w:rPr>
          <w:rFonts w:ascii="宋体" w:hAnsi="宋体" w:eastAsia="宋体"/>
          <w:sz w:val="24"/>
        </w:rPr>
        <w:t>鲁宽民，鲁君，王佳编著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多维视角下的高校创新人才培养研究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鲁宽民，鲁君，王佳编著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本书出售、求购地址：https://www.jiaokey.com/book/detail/14342875.html</w:t>
      </w:r>
    </w:p>
    <w:p>
      <w:r>
        <w:t>更多相关图书推荐：https://www.jiaokey.com</w:t>
      </w:r>
    </w:p>
    <w:p>
      <w:r>
        <w:t>鲁宽民，鲁君，王佳编著 其他作品：https://www.jiaokey.com/tag/鲁宽民，鲁君，王佳编著.html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关键词搜索：https://www.jiaokey.com/tag/多维视角下的高校创新人才培养研究.html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