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书名：书谱注释</w:t>
      </w:r>
    </w:p>
    <w:p>
      <w:r>
        <w:t>作者：（唐）孙过庭撰；沙孟海注释；郑绍昌整理补注</w:t>
      </w:r>
    </w:p>
    <w:p>
      <w:r>
        <w:t>出版社：上海：上海古籍出版社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书谱注释 评论地址：https://www.jiaokey.com/book/detail/14342857.html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