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会稽山游击根据地记要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会稽山游击根据地记要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绍兴市新四军研究会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本书出售、求购地址：https://www.jiaokey.com/book/detail/14342852.html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绍兴市新四军研究会 出版图书：https://www.jiaokey.com/tag/绍兴市新四军研究会.html</w:t>
      </w:r>
    </w:p>
    <w:p>
      <w:r>
        <w:t>关键词搜索：https://www.jiaokey.com/tag/会稽山游击根据地记要.html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