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调查·思考·决策  2011年度浙江省党政系统优秀调研成果汇编</w:t>
      </w:r>
    </w:p>
    <w:p>
      <w:r>
        <w:rPr>
          <w:rFonts w:ascii="宋体" w:hAnsi="宋体" w:eastAsia="宋体"/>
          <w:sz w:val="24"/>
        </w:rPr>
        <w:t>赵一德，张鸿铭主编；舒国增执行主编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调查·思考·决策  2011年度浙江省党政系统优秀调研成果汇编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赵一德，张鸿铭主编；舒国增执行主编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本书出售、求购地址：https://www.jiaokey.com/book/detail/14342826.html</w:t>
      </w:r>
    </w:p>
    <w:p>
      <w:r>
        <w:t>更多相关图书推荐：https://www.jiaokey.com</w:t>
      </w:r>
    </w:p>
    <w:p>
      <w:r>
        <w:t>赵一德，张鸿铭主编；舒国增执行主编 其他作品：https://www.jiaokey.com/tag/赵一德，张鸿铭主编；舒国增执行主编.html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关键词搜索：https://www.jiaokey.com/tag/调查·思考·决策  2011年度浙江省党政系统优秀调研成果汇编.html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