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我们与时代同行  浙江省社会科学院论文精选  1985-1990年</w:t>
      </w:r>
    </w:p>
    <w:p>
      <w:r>
        <w:rPr>
          <w:rFonts w:ascii="宋体" w:hAnsi="宋体" w:eastAsia="宋体"/>
          <w:sz w:val="24"/>
        </w:rPr>
        <w:t>万斌主编；汪俊昌，张耀东副主编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我们与时代同行  浙江省社会科学院论文精选  1985-1990年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万斌主编；汪俊昌，张耀东副主编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本书出售、求购地址：https://www.jiaokey.com/book/detail/14342818.html</w:t>
      </w:r>
    </w:p>
    <w:p>
      <w:r>
        <w:t>更多相关图书推荐：https://www.jiaokey.com</w:t>
      </w:r>
    </w:p>
    <w:p>
      <w:r>
        <w:t>万斌主编；汪俊昌，张耀东副主编 其他作品：https://www.jiaokey.com/tag/万斌主编；汪俊昌，张耀东副主编.html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关键词搜索：https://www.jiaokey.com/tag/我们与时代同行  浙江省社会科学院论文精选  1985-1990年.html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