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书名：“零距离”纪实  基层宣传思想文化工作“三贴近”优秀百例  7</w:t>
      </w:r>
    </w:p>
    <w:p>
      <w:r>
        <w:t>作者：中共浙江省委宣传部编</w:t>
      </w:r>
    </w:p>
    <w:p>
      <w:r>
        <w:t>出版社：杭州：浙江人民出版社</w:t>
      </w:r>
    </w:p>
    <w:p>
      <w:r>
        <w:t>出版日期：2016.01</w:t>
      </w:r>
    </w:p>
    <w:p>
      <w:r>
        <w:t>总页数：314</w:t>
      </w:r>
    </w:p>
    <w:p>
      <w:r>
        <w:t>更多请访问教客网: www.jiaokey.com</w:t>
      </w:r>
    </w:p>
    <w:p>
      <w:r>
        <w:t>“零距离”纪实  基层宣传思想文化工作“三贴近”优秀百例  7 评论地址：https://www.jiaokey.com/book/detail/14342806.html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