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书名：文化地图看浙江  杭州  湖州  嘉兴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文化地图看浙江  杭州  湖州  嘉兴 评论地址：https://www.jiaokey.com/book/detail/14342800.html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