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书名：我的四季启蒙图画书  夏</w:t>
      </w:r>
    </w:p>
    <w:p>
      <w:r>
        <w:t>作者：文渺堂文化编著</w:t>
      </w:r>
    </w:p>
    <w:p>
      <w:r>
        <w:t>出版社：阳光出版社,2017.02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我的四季启蒙图画书  夏 评论地址：https://www.jiaokey.com/book/detail/14342752.html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