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书名：等爸爸来敲门</w:t>
      </w:r>
    </w:p>
    <w:p>
      <w:r>
        <w:t>作者：（美）丹尼尔·比蒂文；（美）布莱恩·科利尔图；安娜子桐译</w:t>
      </w:r>
    </w:p>
    <w:p>
      <w:r>
        <w:t>出版社：北京联合出版公司,2017.09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等爸爸来敲门 评论地址：https://www.jiaokey.com/book/detail/14342750.html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