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大草原上的小老鼠  一副老花眼镜</w:t>
      </w:r>
    </w:p>
    <w:p>
      <w:r>
        <w:rPr>
          <w:rFonts w:ascii="宋体" w:hAnsi="宋体" w:eastAsia="宋体"/>
          <w:sz w:val="24"/>
        </w:rPr>
        <w:t>上海阿凡提卡通艺术有限公司编绘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大草原上的小老鼠  一副老花眼镜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上海阿凡提卡通艺术有限公司编绘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本书出售、求购地址：https://www.jiaokey.com/book/detail/14342739.html</w:t>
      </w:r>
    </w:p>
    <w:p>
      <w:r>
        <w:t>更多相关图书推荐：https://www.jiaokey.com</w:t>
      </w:r>
    </w:p>
    <w:p>
      <w:r>
        <w:t>上海阿凡提卡通艺术有限公司编绘 其他作品：https://www.jiaokey.com/tag/上海阿凡提卡通艺术有限公司编绘.html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关键词搜索：https://www.jiaokey.com/tag/大草原上的小老鼠  一副老花眼镜.html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