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大草原上的小老鼠  快乐丢不见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大草原上的小老鼠  快乐丢不见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本书出售、求购地址：https://www.jiaokey.com/book/detail/14342738.html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关键词搜索：https://www.jiaokey.com/tag/大草原上的小老鼠  快乐丢不见.html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