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大草原上的小老鼠  吹个大妖怪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大草原上的小老鼠  吹个大妖怪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本书出售、求购地址：https://www.jiaokey.com/book/detail/14342737.html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关键词搜索：https://www.jiaokey.com/tag/大草原上的小老鼠  吹个大妖怪.html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