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我的命中命中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我的命中命中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本书出售、求购地址：https://www.jiaokey.com/book/detail/14342733.html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关键词搜索：https://www.jiaokey.com/tag/我的命中命中.html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