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10.0自学视频教程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10.0自学视频教程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本书出售、求购地址：https://www.jiaokey.com/book/detail/14342711.html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10.0自学视频教程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