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漫画字词  常用语  俗语探源</w:t>
      </w:r>
    </w:p>
    <w:p>
      <w:r>
        <w:rPr>
          <w:rFonts w:ascii="宋体" w:hAnsi="宋体" w:eastAsia="宋体"/>
          <w:sz w:val="24"/>
        </w:rPr>
        <w:t>航海，航乐群文；程羽，程茂生绘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漫画字词  常用语  俗语探源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航海，航乐群文；程羽，程茂生绘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本书出售、求购地址：https://www.jiaokey.com/book/detail/14342674.html</w:t>
      </w:r>
    </w:p>
    <w:p>
      <w:r>
        <w:t>更多相关图书推荐：https://www.jiaokey.com</w:t>
      </w:r>
    </w:p>
    <w:p>
      <w:r>
        <w:t>航海，航乐群文；程羽，程茂生绘 其他作品：https://www.jiaokey.com/tag/航海，航乐群文；程羽，程茂生绘.html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关键词搜索：https://www.jiaokey.com/tag/漫画字词  常用语  俗语探源.html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