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英汉对照  全译本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英汉对照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本书出售、求购地址：https://www.jiaokey.com/book/detail/14342637.html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关键词搜索：https://www.jiaokey.com/tag/呼啸山庄  英汉对照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