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型世言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本书出售、求购地址：https://www.jiaokey.com/book/detail/14342635.html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关键词搜索：https://www.jiaokey.com/tag/中国古典名著百部  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