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民国时期社会调查资料三编  第9册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民国时期社会调查资料三编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本书出售、求购地址：https://www.jiaokey.com/book/detail/14342507.html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关键词搜索：https://www.jiaokey.com/tag/民国时期社会调查资料三编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