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民国时期社会调查资料三编  第3册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民国时期社会调查资料三编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本书出售、求购地址：https://www.jiaokey.com/book/detail/14342490.html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关键词搜索：https://www.jiaokey.com/tag/民国时期社会调查资料三编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