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鸡场环境控制与福利化养鸡关键技术</w:t>
      </w:r>
    </w:p>
    <w:p>
      <w:r>
        <w:rPr>
          <w:rFonts w:ascii="宋体" w:hAnsi="宋体" w:eastAsia="宋体"/>
          <w:sz w:val="24"/>
        </w:rPr>
        <w:t>席磊，范佳英主编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鸡场环境控制与福利化养鸡关键技术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席磊，范佳英主编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本书出售、求购地址：https://www.jiaokey.com/book/detail/14342351.html</w:t>
      </w:r>
    </w:p>
    <w:p>
      <w:r>
        <w:t>更多相关图书推荐：https://www.jiaokey.com</w:t>
      </w:r>
    </w:p>
    <w:p>
      <w:r>
        <w:t>席磊，范佳英主编 其他作品：https://www.jiaokey.com/tag/席磊，范佳英主编.html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关键词搜索：https://www.jiaokey.com/tag/鸡场环境控制与福利化养鸡关键技术.html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