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矿田三维地质调查方法与实践  以江西相山火山盆地为例</w:t>
      </w:r>
    </w:p>
    <w:p>
      <w:r>
        <w:rPr>
          <w:rFonts w:ascii="宋体" w:hAnsi="宋体" w:eastAsia="宋体"/>
          <w:sz w:val="24"/>
        </w:rPr>
        <w:t>郭福生，谢财富，邓居智等著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矿田三维地质调查方法与实践  以江西相山火山盆地为例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郭福生，谢财富，邓居智等著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本书出售、求购地址：https://www.jiaokey.com/book/detail/14342339.html</w:t>
      </w:r>
    </w:p>
    <w:p>
      <w:r>
        <w:t>更多相关图书推荐：https://www.jiaokey.com</w:t>
      </w:r>
    </w:p>
    <w:p>
      <w:r>
        <w:t>郭福生，谢财富，邓居智等著 其他作品：https://www.jiaokey.com/tag/郭福生，谢财富，邓居智等著.html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关键词搜索：https://www.jiaokey.com/tag/矿田三维地质调查方法与实践  以江西相山火山盆地为例.html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