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环境卫生学  供预防医学类专业用  第8版</w:t>
      </w:r>
    </w:p>
    <w:p>
      <w:r>
        <w:rPr>
          <w:rFonts w:ascii="宋体" w:hAnsi="宋体" w:eastAsia="宋体"/>
          <w:sz w:val="24"/>
        </w:rPr>
        <w:t>杨克敌主编；郑玉建，郭新彪，张志勇副主编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环境卫生学  供预防医学类专业用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杨克敌主编；郑玉建，郭新彪，张志勇副主编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本书出售、求购地址：https://www.jiaokey.com/book/detail/14342325.html</w:t>
      </w:r>
    </w:p>
    <w:p>
      <w:r>
        <w:t>更多相关图书推荐：https://www.jiaokey.com</w:t>
      </w:r>
    </w:p>
    <w:p>
      <w:r>
        <w:t>杨克敌主编；郑玉建，郭新彪，张志勇副主编 其他作品：https://www.jiaokey.com/tag/杨克敌主编；郑玉建，郭新彪，张志勇副主编.html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环境卫生学  供预防医学类专业用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