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点接触共轭曲面磨削齿轮加工</w:t>
      </w:r>
    </w:p>
    <w:p>
      <w:r>
        <w:rPr>
          <w:rFonts w:ascii="宋体" w:hAnsi="宋体" w:eastAsia="宋体"/>
          <w:sz w:val="24"/>
        </w:rPr>
        <w:t>明兴祖，陈书涵，严宏志著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点接触共轭曲面磨削齿轮加工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明兴祖，陈书涵，严宏志著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本书出售、求购地址：https://www.jiaokey.com/book/detail/14342296.html</w:t>
      </w:r>
    </w:p>
    <w:p>
      <w:r>
        <w:t>更多相关图书推荐：https://www.jiaokey.com</w:t>
      </w:r>
    </w:p>
    <w:p>
      <w:r>
        <w:t>明兴祖，陈书涵，严宏志著 其他作品：https://www.jiaokey.com/tag/明兴祖，陈书涵，严宏志著.html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关键词搜索：https://www.jiaokey.com/tag/点接触共轭曲面磨削齿轮加工.html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