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书名：景观快题设计手绘表现</w:t>
      </w:r>
    </w:p>
    <w:p>
      <w:r>
        <w:t>作者：李国涛主编；邱蒙，高奥奇，周秀琳副主编</w:t>
      </w:r>
    </w:p>
    <w:p>
      <w:r>
        <w:t>出版社：上海：东华大学出版社</w:t>
      </w:r>
    </w:p>
    <w:p>
      <w:r>
        <w:t>出版日期：2017.09</w:t>
      </w:r>
    </w:p>
    <w:p>
      <w:r>
        <w:t>总页数：144</w:t>
      </w:r>
    </w:p>
    <w:p>
      <w:r>
        <w:t>更多请访问教客网: www.jiaokey.com</w:t>
      </w:r>
    </w:p>
    <w:p>
      <w:r>
        <w:t>景观快题设计手绘表现 评论地址：https://www.jiaokey.com/book/detail/14342273.html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