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CS6动画设计教程  双色微课版</w:t>
      </w:r>
    </w:p>
    <w:p>
      <w:r>
        <w:rPr>
          <w:rFonts w:ascii="宋体" w:hAnsi="宋体" w:eastAsia="宋体"/>
          <w:sz w:val="24"/>
        </w:rPr>
        <w:t>徐畅，景学红主编；刘淑英，盛夏，徐小萱副主编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CS6动画设计教程  双色微课版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徐畅，景学红主编；刘淑英，盛夏，徐小萱副主编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本书出售、求购地址：https://www.jiaokey.com/book/detail/14342245.html</w:t>
      </w:r>
    </w:p>
    <w:p>
      <w:r>
        <w:t>更多相关图书推荐：https://www.jiaokey.com</w:t>
      </w:r>
    </w:p>
    <w:p>
      <w:r>
        <w:t>徐畅，景学红主编；刘淑英，盛夏，徐小萱副主编 其他作品：https://www.jiaokey.com/tag/徐畅，景学红主编；刘淑英，盛夏，徐小萱副主编.html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CS6动画设计教程  双色微课版.html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