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美味储存全书</w:t>
      </w:r>
    </w:p>
    <w:p>
      <w:r>
        <w:rPr>
          <w:rFonts w:ascii="宋体" w:hAnsi="宋体" w:eastAsia="宋体"/>
          <w:sz w:val="24"/>
        </w:rPr>
        <w:t>（法）阿格莱·布兰，卡罗琳·盖齐耶，弗朗索瓦兹·齐默著；高巍译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美味储存全书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（法）阿格莱·布兰，卡罗琳·盖齐耶，弗朗索瓦兹·齐默著；高巍译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本书出售、求购地址：https://www.jiaokey.com/book/detail/14342236.html</w:t>
      </w:r>
    </w:p>
    <w:p>
      <w:r>
        <w:t>更多相关图书推荐：https://www.jiaokey.com</w:t>
      </w:r>
    </w:p>
    <w:p>
      <w:r>
        <w:t>（法）阿格莱·布兰，卡罗琳·盖齐耶，弗朗索瓦兹·齐默著；高巍译 其他作品：https://www.jiaokey.com/tag/（法）阿格莱·布兰，卡罗琳·盖齐耶，弗朗索瓦兹·齐默著；高巍译.html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关键词搜索：https://www.jiaokey.com/tag/美味储存全书.html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