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绿色发展通识丛书  勇敢行动  全球气候治理的行动方案</w:t>
      </w:r>
    </w:p>
    <w:p>
      <w:r>
        <w:rPr>
          <w:rFonts w:ascii="宋体" w:hAnsi="宋体" w:eastAsia="宋体"/>
          <w:sz w:val="24"/>
        </w:rPr>
        <w:t>（法）尼古拉·于洛著；田晶译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绿色发展通识丛书  勇敢行动  全球气候治理的行动方案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（法）尼古拉·于洛著；田晶译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本书出售、求购地址：https://www.jiaokey.com/book/detail/14342217.html</w:t>
      </w:r>
    </w:p>
    <w:p>
      <w:r>
        <w:t>更多相关图书推荐：https://www.jiaokey.com</w:t>
      </w:r>
    </w:p>
    <w:p>
      <w:r>
        <w:t>（法）尼古拉·于洛著；田晶译 其他作品：https://www.jiaokey.com/tag/（法）尼古拉·于洛著；田晶译.html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关键词搜索：https://www.jiaokey.com/tag/绿色发展通识丛书  勇敢行动  全球气候治理的行动方案.html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