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书名：山地城市核心区轨道交通施工期间交通组织  贵阳的实践</w:t>
      </w:r>
    </w:p>
    <w:p>
      <w:r>
        <w:t>作者：李红卫著</w:t>
      </w:r>
    </w:p>
    <w:p>
      <w:r>
        <w:t>出版社：人民交通出版社股份有限公司</w:t>
      </w:r>
    </w:p>
    <w:p>
      <w:r>
        <w:t>出版日期：2017</w:t>
      </w:r>
    </w:p>
    <w:p>
      <w:r>
        <w:t>总页数：189</w:t>
      </w:r>
    </w:p>
    <w:p>
      <w:r>
        <w:t>更多请访问教客网: www.jiaokey.com</w:t>
      </w:r>
    </w:p>
    <w:p>
      <w:r>
        <w:t>山地城市核心区轨道交通施工期间交通组织  贵阳的实践 评论地址：https://www.jiaokey.com/book/detail/14342188.html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